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创新创业教育考试试题及答案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一、选择题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1. 创新创业的核心是（ ）。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A. 技术研发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B. 利润最大化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C. 风险承担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D. 创造价值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答案：D. 创造价值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2. 创新创业教育的目的是培养学生的（ ）。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A. 知识技能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B. 创新精神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C. 就业能力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D. 社会责任感</w:t>
      </w:r>
      <w:bookmarkStart w:id="0" w:name="_GoBack"/>
      <w:bookmarkEnd w:id="0"/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答案：B. 创新精神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3. 创业者最需要具备的品质是（ ）。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A. 谨慎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B. 机会意识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C. 保守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D. 顺从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答案：B. 机会意识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4. 创新创业教育的关键环节是（ ）。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A. 商业计划书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B. 融资渠道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C. 团队建设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D. 市场调研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答案：A. 商业计划书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5. 下列哪种方式不属于创新创业的代表性实践？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A. 孵化器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B. 传统企业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C. 众筹平台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D. 创业大赛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答案：B. 传统企业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二、填空题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1. 创新创业教育的核心是培养学生的（   ）和创新能力。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答案：创造性思维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2. 一个成功的创业者需要具备坚定的（   ）和积极的态度。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答案：决心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3. 商业计划书是创业者将创意转化为商业实践的关键，需要包括（   ）、市场分析、运营模式等内容。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答案：商业模式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4. 众筹平台是一种新兴的融资方式，通过向（   ）募集资金来支持创业项目。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答案：公众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5. 创新创业教育的目的是培养学生独立思考、解决问题的（   ）和实践能力。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答案：能力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三、简答题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1. 请简要介绍一下创新创业教育的意义及其目标。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答：创新创业教育旨在培养学生的创新精神和创业能力，帮助他们具备独立思考、解决问题的能力，培养学生成为未来社会的创新型人才。其目标是培养学生的创造性思维和实践能力，激发学生的创新潜力，引导他们将创意转化为商业实践，促进社会经济的发展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2. 商业计划书在创新创业过程中的作用是什么？你认为一个好的商业计划书应该包括哪些内容？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答：商业计划书是创业者将创意转化为商业实践的重要工具，可以帮助创业者理清思路、明确目标、规划资源，从而提高创业成功的几率。一个好的商业计划书应该包括商业模式、市场分析、运营模式、融资渠道等内容，能够全面展示创业项目的商业潜力和可行性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3. 请简要介绍一种创新创业实践方式，并分析其优势和劣势。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答：孵化器是一种创新创业实践方式，通过为创业者提供办公空间、导师辅导、资金支持等资源，帮助创业者快速成长，降低创业风险。其优势是能够为创业者提供全方位的支持和服务，促进创业项目的早期成功；劣势是存在竞争激烈、资源有限等问题，创业者需要具备较强的竞争意识和自我管理能力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以上为创新创业教育考试试题及答案，希望能帮助您对创新创业教育有更深入的了解。祝您学业有成，未来可期！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792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999999" w:themeFill="text1" w:themeFillTint="66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>
        <w:tblLayout w:type="fixed"/>
      </w:tblPr>
      <w:tcPr>
        <w:shd w:val="clear" w:color="auto" w:fill="B8CCE4" w:themeFill="accent1" w:themeFillTint="66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>
        <w:tblLayout w:type="fixed"/>
      </w:tblPr>
      <w:tcPr>
        <w:shd w:val="clear" w:color="auto" w:fill="E5B8B7" w:themeFill="accent2" w:themeFillTint="66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>
        <w:tblLayout w:type="fixed"/>
      </w:tblPr>
      <w:tcPr>
        <w:shd w:val="clear" w:color="auto" w:fill="D6E3BC" w:themeFill="accent3" w:themeFillTint="66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>
        <w:tblLayout w:type="fixed"/>
      </w:tblPr>
      <w:tcPr>
        <w:shd w:val="clear" w:color="auto" w:fill="CCC0D9" w:themeFill="accent4" w:themeFillTint="66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>
        <w:tblLayout w:type="fixed"/>
      </w:tblPr>
      <w:tcPr>
        <w:shd w:val="clear" w:color="auto" w:fill="B6DDE8" w:themeFill="accent5" w:themeFillTint="66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>
        <w:tblLayout w:type="fixed"/>
      </w:tblPr>
      <w:tcPr>
        <w:shd w:val="clear" w:color="auto" w:fill="FBD4B4" w:themeFill="accent6" w:themeFillTint="66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>
        <w:tblLayout w:type="fixed"/>
      </w:tbl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>
        <w:tblLayout w:type="fixed"/>
      </w:tbl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>
        <w:tblLayout w:type="fixed"/>
      </w:tbl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>
        <w:tblLayout w:type="fixed"/>
      </w:tbl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>
        <w:tblLayout w:type="fixed"/>
      </w:tbl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>
        <w:tblLayout w:type="fixed"/>
      </w:tbl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>
        <w:tblLayout w:type="fixed"/>
      </w:tbl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Administrator</cp:lastModifiedBy>
  <dcterms:modified xsi:type="dcterms:W3CDTF">2024-10-23T11:26:11Z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