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rFonts w:ascii="宋体" w:hAnsi="宋体" w:eastAsia="宋体"/>
          <w:color w:val="000000"/>
          <w:sz w:val="44"/>
        </w:rPr>
        <w:t>摄影摄像考试题库及答案</w:t>
      </w:r>
    </w:p>
    <w:p>
      <w:r>
        <w:br/>
        <w:t>一、选择题</w:t>
        <w:br/>
        <w:t>1. 摄影的基本元素之一是：</w:t>
        <w:br/>
        <w:t xml:space="preserve">   A. 光线</w:t>
        <w:br/>
        <w:t xml:space="preserve">   B. 色彩</w:t>
        <w:br/>
        <w:t xml:space="preserve">   C. 构图</w:t>
        <w:br/>
        <w:t xml:space="preserve">   D. 所有选项都是</w:t>
        <w:br/>
        <w:br/>
        <w:t xml:space="preserve">   答案：D</w:t>
        <w:br/>
        <w:br/>
        <w:t>2. 下列哪项不是摄影的基本原则？</w:t>
        <w:br/>
        <w:t xml:space="preserve">   A. 规则三分</w:t>
        <w:br/>
        <w:t xml:space="preserve">   B. 黄金比例</w:t>
        <w:br/>
        <w:t xml:space="preserve">   C. 动态模糊</w:t>
        <w:br/>
        <w:t xml:space="preserve">   D. 静态构图</w:t>
        <w:br/>
        <w:br/>
        <w:t xml:space="preserve">   答案：C</w:t>
        <w:br/>
        <w:br/>
        <w:t>3. 摄影中，光圈的大小影响：</w:t>
        <w:br/>
        <w:t xml:space="preserve">   A. 曝光时间</w:t>
        <w:br/>
        <w:t xml:space="preserve">   B. 景深</w:t>
        <w:br/>
        <w:t xml:space="preserve">   C. 快门速度</w:t>
        <w:br/>
        <w:t xml:space="preserve">   D. ISO值</w:t>
        <w:br/>
        <w:br/>
        <w:t xml:space="preserve">   答案：B</w:t>
        <w:br/>
        <w:br/>
        <w:t>4. 在摄影中，快门速度越快，可以：</w:t>
        <w:br/>
        <w:t xml:space="preserve">   A. 捕捉到更慢的动作</w:t>
        <w:br/>
        <w:t xml:space="preserve">   B. 减少运动模糊</w:t>
        <w:br/>
        <w:t xml:space="preserve">   C. 增加曝光时间</w:t>
        <w:br/>
        <w:t xml:space="preserve">   D. 增加景深</w:t>
        <w:br/>
        <w:br/>
        <w:t xml:space="preserve">   答案：B</w:t>
        <w:br/>
        <w:br/>
        <w:t>5. 摄影中的ISO值代表：</w:t>
        <w:br/>
        <w:t xml:space="preserve">   A. 光线强度</w:t>
        <w:br/>
        <w:t xml:space="preserve">   B. 相机感光度</w:t>
        <w:br/>
        <w:t xml:space="preserve">   C. 快门速度</w:t>
        <w:br/>
        <w:t xml:space="preserve">   D. 光圈大小</w:t>
        <w:br/>
        <w:br/>
        <w:t xml:space="preserve">   答案：B</w:t>
        <w:br/>
        <w:br/>
        <w:t>二、填空题</w:t>
        <w:br/>
        <w:t>6. 摄影中，_______ 是指光线从镜头进入相机的开口大小。</w:t>
        <w:br/>
        <w:t xml:space="preserve">   答案：光圈</w:t>
        <w:br/>
        <w:br/>
        <w:t>7. 摄影构图中，_______ 法则可以帮助摄影师平衡画面。</w:t>
        <w:br/>
        <w:t xml:space="preserve">   答案：规则三分</w:t>
        <w:br/>
        <w:br/>
        <w:t>8. 当使用更大的光圈（数值更小）时，相机的_______ 会更深。</w:t>
        <w:br/>
        <w:t xml:space="preserve">   答案：景深</w:t>
        <w:br/>
        <w:br/>
        <w:t>9. 在低光环境下，提高相机的_______ 值可以增加感光度，但可能会引入噪点。</w:t>
        <w:br/>
        <w:t xml:space="preserve">   答案：ISO</w:t>
        <w:br/>
        <w:br/>
        <w:t>10. 摄影中，_______ 是指画面中的主要焦点或兴趣点。</w:t>
        <w:br/>
        <w:t xml:space="preserve">    答案：主体</w:t>
        <w:br/>
        <w:br/>
        <w:t>三、简答题</w:t>
        <w:br/>
        <w:t>11. 简述摄影中曝光三要素是什么，并解释它们如何影响照片的曝光。</w:t>
        <w:br/>
        <w:br/>
        <w:t xml:space="preserve">    答案：摄影中的曝光三要素包括光圈、快门速度和ISO。光圈控制进入相机的光线量，光圈越大，进入的光线越多，曝光越亮；快门速度决定光线照射到感光元件上的时间，快门速度越快，曝光时间越短，照片越暗；ISO表示相机对光线的敏感度，ISO值越高，相机对光线的敏感度越高，曝光越亮，但过高的ISO值会增加图像噪点。</w:t>
        <w:br/>
        <w:br/>
        <w:t>12. 描述什么是景深，并解释如何控制景深。</w:t>
        <w:br/>
        <w:br/>
        <w:t xml:space="preserve">    答案：景深是指在摄影中，被摄物体前后一定范围内的区域，这些区域在照片中看起来是清晰的。控制景深的方法包括调整光圈大小、镜头焦距和拍摄距离。光圈越小（数值越大），景深越深，清晰的区域越广；镜头焦距越短，景深越深；拍摄距离越远，景深也越深。</w:t>
        <w:br/>
        <w:br/>
        <w:t>四、论述题</w:t>
        <w:br/>
        <w:t>13. 论述在不同光线条件下如何选择合适的曝光设置。</w:t>
        <w:br/>
        <w:br/>
        <w:t xml:space="preserve">    答案：在不同光线条件下，选择合适的曝光设置需要考虑光圈、快门速度和ISO的组合。在光线充足的环境下，可以使用较小的光圈和较快的快门速度来避免过曝，同时保持较低的ISO值以减少噪点。在光线不足的环境下，可能需要使用较大的光圈来增加进光量，降低快门速度以获得足够的曝光，同时提高ISO值以增加感光度。但是，要注意平衡这三者，以避免过度曝光或图像质量下降。</w:t>
        <w:br/>
        <w:br/>
        <w:t>五、案例分析题</w:t>
        <w:br/>
        <w:t>14. 假设你是一名专业摄影师，被委托拍摄一场婚礼。请描述你将如何准备并执行拍摄任务。</w:t>
        <w:br/>
        <w:br/>
        <w:t xml:space="preserve">    答案：首先，我会与客户沟通，了解他们对婚礼摄影的具体需求和期望。然后，我会提前到婚礼现场进行踩点，熟悉场地光线和布局。在拍摄当天，我会携带足够的设备，包括备用相机、镜头、存储卡和电池。我会使用规则三分法则和黄金比例来构图，确保拍摄出具有艺术感的照片。在光线变化时，我会及时调整曝光设置，确保照片的曝光准确。此外，我会捕捉婚礼中的重要瞬间，如交换戒指、亲吻和抛花等，同时也会拍摄一些细节照片，如装饰、花束和邀请函等。拍摄结束后，我会对照片进行后期处理，包括色彩校正、曝光调整和裁剪，以确保最终的成品符合客户的期望。</w:t>
        <w:br/>
        <w:br/>
        <w:t>考试结束，祝你取得优异成绩！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仿宋" w:hAnsi="仿宋" w:eastAsia="仿宋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